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Мажитова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Мажитова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Адгама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Мажитов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02.02.2025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7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Мажитов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Мажитова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Мажитова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Мажитова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Мажитова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Адгама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8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03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Timegrp-17rplc-16">
    <w:name w:val="cat-Time grp-17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Timegrp-18rplc-24">
    <w:name w:val="cat-Time grp-1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